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672CF9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A5D1F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A4408" w:rsidRPr="00A10748">
        <w:rPr>
          <w:rFonts w:asciiTheme="minorHAnsi" w:hAnsiTheme="minorHAnsi" w:cstheme="minorHAnsi"/>
          <w:b/>
          <w:color w:val="000000"/>
          <w:sz w:val="22"/>
          <w:szCs w:val="22"/>
        </w:rPr>
        <w:t>MESTRADO</w:t>
      </w:r>
      <w:r w:rsidR="008A5D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84B72">
        <w:rPr>
          <w:rFonts w:asciiTheme="minorHAnsi" w:hAnsiTheme="minorHAnsi" w:cstheme="minorHAnsi"/>
          <w:b/>
          <w:color w:val="000000"/>
          <w:sz w:val="22"/>
          <w:szCs w:val="22"/>
        </w:rPr>
        <w:t>PROFISSIONAL EM LETRAS</w:t>
      </w:r>
      <w:r w:rsidR="00A64F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6219F3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219F3">
              <w:rPr>
                <w:rFonts w:asciiTheme="minorHAnsi" w:hAnsiTheme="minorHAnsi" w:cstheme="minorHAnsi"/>
                <w:b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6219F3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9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Nome do </w:t>
            </w:r>
            <w:proofErr w:type="spellStart"/>
            <w:r w:rsidRPr="006219F3">
              <w:rPr>
                <w:rFonts w:asciiTheme="minorHAnsi" w:hAnsiTheme="minorHAnsi" w:cstheme="minorHAnsi"/>
                <w:b/>
                <w:sz w:val="18"/>
                <w:szCs w:val="18"/>
              </w:rPr>
              <w:t>co-orientador</w:t>
            </w:r>
            <w:proofErr w:type="spellEnd"/>
            <w:r w:rsidRPr="006219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B84B7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B84B72" w:rsidRPr="006240F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pgletras@feevale.br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672CF9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(O</w:t>
            </w:r>
            <w:r w:rsidR="00672CF9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B84B7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B84B72" w:rsidRPr="006240F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pgletras@feevale.br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D62574" w:rsidRDefault="0090779F" w:rsidP="00D62574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D62574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7228E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-333375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7228E7" w:rsidRDefault="007228E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7228E7" w:rsidRDefault="007228E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7228E7" w:rsidRDefault="007228E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A5E28"/>
    <w:rsid w:val="003F2EBB"/>
    <w:rsid w:val="00404193"/>
    <w:rsid w:val="00497EBD"/>
    <w:rsid w:val="004E7941"/>
    <w:rsid w:val="004F5548"/>
    <w:rsid w:val="0052672F"/>
    <w:rsid w:val="00533433"/>
    <w:rsid w:val="00565064"/>
    <w:rsid w:val="006219F3"/>
    <w:rsid w:val="00625D6D"/>
    <w:rsid w:val="00631E5F"/>
    <w:rsid w:val="00634567"/>
    <w:rsid w:val="0065742C"/>
    <w:rsid w:val="00672CF9"/>
    <w:rsid w:val="00677B48"/>
    <w:rsid w:val="00693AFB"/>
    <w:rsid w:val="006975D5"/>
    <w:rsid w:val="006B6404"/>
    <w:rsid w:val="006C1F69"/>
    <w:rsid w:val="006F4646"/>
    <w:rsid w:val="007228E7"/>
    <w:rsid w:val="0074110C"/>
    <w:rsid w:val="00745C68"/>
    <w:rsid w:val="007740EC"/>
    <w:rsid w:val="007C686A"/>
    <w:rsid w:val="007F2E33"/>
    <w:rsid w:val="008232F2"/>
    <w:rsid w:val="00824936"/>
    <w:rsid w:val="00834651"/>
    <w:rsid w:val="008976DF"/>
    <w:rsid w:val="008A5D1F"/>
    <w:rsid w:val="008B0263"/>
    <w:rsid w:val="0090779F"/>
    <w:rsid w:val="00970DD9"/>
    <w:rsid w:val="009A1FA6"/>
    <w:rsid w:val="009A5850"/>
    <w:rsid w:val="009D101F"/>
    <w:rsid w:val="009D5B8F"/>
    <w:rsid w:val="009F16E8"/>
    <w:rsid w:val="00A10748"/>
    <w:rsid w:val="00A64FAE"/>
    <w:rsid w:val="00AA2C79"/>
    <w:rsid w:val="00AB7907"/>
    <w:rsid w:val="00B12297"/>
    <w:rsid w:val="00B72F30"/>
    <w:rsid w:val="00B84B72"/>
    <w:rsid w:val="00BA45F9"/>
    <w:rsid w:val="00C01898"/>
    <w:rsid w:val="00C05110"/>
    <w:rsid w:val="00C068FC"/>
    <w:rsid w:val="00C409FD"/>
    <w:rsid w:val="00D62574"/>
    <w:rsid w:val="00DA4408"/>
    <w:rsid w:val="00E61B25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5FD4453B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letras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letras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B954-C7EB-4668-97E3-7FEC7327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54</cp:revision>
  <cp:lastPrinted>2019-04-09T00:04:00Z</cp:lastPrinted>
  <dcterms:created xsi:type="dcterms:W3CDTF">2016-04-28T11:48:00Z</dcterms:created>
  <dcterms:modified xsi:type="dcterms:W3CDTF">2019-07-11T19:15:00Z</dcterms:modified>
</cp:coreProperties>
</file>